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7C6" w:rsidRDefault="009C7279">
      <w:r>
        <w:t>Kupní smlouva na prodej automobilu/motocyklu</w:t>
      </w:r>
    </w:p>
    <w:p w:rsidR="00B157C6" w:rsidRDefault="00B157C6"/>
    <w:p w:rsidR="00B157C6" w:rsidRDefault="009C7279">
      <w:r>
        <w:t>Prodávající:</w:t>
      </w:r>
    </w:p>
    <w:p w:rsidR="00B157C6" w:rsidRDefault="009C7279">
      <w:r>
        <w:t>Jméno a příjmení: ................................................</w:t>
      </w:r>
    </w:p>
    <w:p w:rsidR="00B157C6" w:rsidRDefault="009C7279">
      <w:r>
        <w:t>Datum narození: ................................................</w:t>
      </w:r>
    </w:p>
    <w:p w:rsidR="00B157C6" w:rsidRDefault="009C7279">
      <w:r>
        <w:t>Adresa: ................................................</w:t>
      </w:r>
    </w:p>
    <w:p w:rsidR="00B157C6" w:rsidRDefault="009C7279">
      <w:r>
        <w:t xml:space="preserve">Číslo </w:t>
      </w:r>
      <w:r>
        <w:t>OP: ................................................</w:t>
      </w:r>
    </w:p>
    <w:p w:rsidR="00B157C6" w:rsidRDefault="00B157C6"/>
    <w:p w:rsidR="00B157C6" w:rsidRDefault="009C7279">
      <w:r>
        <w:t>Kupující:</w:t>
      </w:r>
    </w:p>
    <w:p w:rsidR="00B157C6" w:rsidRDefault="009C7279">
      <w:r>
        <w:t>Jméno a příjmení: ................................................</w:t>
      </w:r>
    </w:p>
    <w:p w:rsidR="00B157C6" w:rsidRDefault="009C7279">
      <w:r>
        <w:t>Datum narození: ................................................</w:t>
      </w:r>
    </w:p>
    <w:p w:rsidR="00B157C6" w:rsidRDefault="009C7279">
      <w:r>
        <w:t>Adresa: ................................................</w:t>
      </w:r>
    </w:p>
    <w:p w:rsidR="00B157C6" w:rsidRDefault="009C7279">
      <w:r>
        <w:t>Čís</w:t>
      </w:r>
      <w:r>
        <w:t>lo OP: ................................................</w:t>
      </w:r>
    </w:p>
    <w:p w:rsidR="00B157C6" w:rsidRDefault="00B157C6"/>
    <w:p w:rsidR="00B157C6" w:rsidRDefault="009C7279">
      <w:r>
        <w:t>Předmět prodeje:</w:t>
      </w:r>
    </w:p>
    <w:p w:rsidR="00B157C6" w:rsidRDefault="009C7279">
      <w:r>
        <w:t>Značka a model: ................................................</w:t>
      </w:r>
    </w:p>
    <w:p w:rsidR="00B157C6" w:rsidRDefault="009C7279">
      <w:r>
        <w:t>Rok výroby: ................................................</w:t>
      </w:r>
    </w:p>
    <w:p w:rsidR="00B157C6" w:rsidRDefault="009C7279">
      <w:r>
        <w:t>VIN: ................................................</w:t>
      </w:r>
    </w:p>
    <w:p w:rsidR="00B157C6" w:rsidRDefault="009C7279">
      <w:r>
        <w:t>Re</w:t>
      </w:r>
      <w:r>
        <w:t>gistrační značka: ................................................</w:t>
      </w:r>
    </w:p>
    <w:p w:rsidR="00B157C6" w:rsidRDefault="009C7279">
      <w:r>
        <w:t>Číslo motoru: ................................................</w:t>
      </w:r>
    </w:p>
    <w:p w:rsidR="00B157C6" w:rsidRDefault="009C7279">
      <w:r>
        <w:t>Barva: ................................................</w:t>
      </w:r>
    </w:p>
    <w:p w:rsidR="00B157C6" w:rsidRDefault="009C7279">
      <w:r>
        <w:t>Stav tachometru: ................................................ km</w:t>
      </w:r>
    </w:p>
    <w:p w:rsidR="00B157C6" w:rsidRDefault="00B157C6"/>
    <w:p w:rsidR="00B157C6" w:rsidRDefault="009C7279">
      <w:r>
        <w:t>Kupní cena:</w:t>
      </w:r>
    </w:p>
    <w:p w:rsidR="00B157C6" w:rsidRDefault="009C7279">
      <w:r>
        <w:t>Celková částka: ........................... Kč</w:t>
      </w:r>
    </w:p>
    <w:p w:rsidR="00B157C6" w:rsidRDefault="009C7279">
      <w:r>
        <w:t>Způsob úhrady: hotově / převodem na účet č. ............................</w:t>
      </w:r>
    </w:p>
    <w:p w:rsidR="00B157C6" w:rsidRDefault="00B157C6"/>
    <w:p w:rsidR="00B157C6" w:rsidRDefault="009C7279">
      <w:r>
        <w:t>Prohlášení prodávajícího:</w:t>
      </w:r>
    </w:p>
    <w:p w:rsidR="00B157C6" w:rsidRDefault="009C7279">
      <w:r>
        <w:t xml:space="preserve">Prodávající prohlašuje, že je výlučným vlastníkem vozidla, které není </w:t>
      </w:r>
      <w:proofErr w:type="spellStart"/>
      <w:r>
        <w:t>zatíženo</w:t>
      </w:r>
      <w:proofErr w:type="spellEnd"/>
      <w:r>
        <w:t xml:space="preserve"> </w:t>
      </w:r>
      <w:proofErr w:type="spellStart"/>
      <w:r>
        <w:t>žádnými</w:t>
      </w:r>
      <w:proofErr w:type="spellEnd"/>
      <w:r>
        <w:t xml:space="preserve"> </w:t>
      </w:r>
      <w:proofErr w:type="spellStart"/>
      <w:r>
        <w:t>právními</w:t>
      </w:r>
      <w:proofErr w:type="spellEnd"/>
      <w:r>
        <w:t xml:space="preserve"> </w:t>
      </w:r>
      <w:proofErr w:type="spellStart"/>
      <w:r>
        <w:t>v</w:t>
      </w:r>
      <w:r>
        <w:t>adami</w:t>
      </w:r>
      <w:proofErr w:type="spellEnd"/>
      <w:r>
        <w:t xml:space="preserve">,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předmětem</w:t>
      </w:r>
      <w:proofErr w:type="spellEnd"/>
      <w:r>
        <w:t xml:space="preserve"> </w:t>
      </w:r>
      <w:proofErr w:type="spellStart"/>
      <w:r>
        <w:t>leasingu</w:t>
      </w:r>
      <w:proofErr w:type="spellEnd"/>
      <w:r>
        <w:t xml:space="preserve"> </w:t>
      </w:r>
      <w:proofErr w:type="spellStart"/>
      <w:r>
        <w:t>ani</w:t>
      </w:r>
      <w:proofErr w:type="spellEnd"/>
      <w:r>
        <w:t xml:space="preserve"> zástavního práva a není evidováno jako </w:t>
      </w:r>
      <w:proofErr w:type="spellStart"/>
      <w:r>
        <w:t>odcizené</w:t>
      </w:r>
      <w:proofErr w:type="spellEnd"/>
      <w:r>
        <w:t>.</w:t>
      </w:r>
      <w:bookmarkStart w:id="0" w:name="_GoBack"/>
      <w:bookmarkEnd w:id="0"/>
    </w:p>
    <w:p w:rsidR="00B157C6" w:rsidRDefault="009C7279">
      <w:r>
        <w:t>Prohlášení kupujícího:</w:t>
      </w:r>
    </w:p>
    <w:p w:rsidR="00B157C6" w:rsidRDefault="009C7279">
      <w:r>
        <w:t>Kupující prohlašuje, že se seznámil se stavem vozidla a přebírá jej včetně následujícího příslušenství:</w:t>
      </w:r>
    </w:p>
    <w:p w:rsidR="00B157C6" w:rsidRDefault="009C7279">
      <w:r>
        <w:t>................................................</w:t>
      </w:r>
    </w:p>
    <w:p w:rsidR="00B157C6" w:rsidRDefault="00B157C6"/>
    <w:p w:rsidR="00B157C6" w:rsidRDefault="009C7279">
      <w:r>
        <w:t>Datum a místo podpisu: ................................................</w:t>
      </w:r>
    </w:p>
    <w:p w:rsidR="00B157C6" w:rsidRDefault="00B157C6"/>
    <w:p w:rsidR="00B157C6" w:rsidRDefault="009C7279">
      <w:r>
        <w:t>Podpis prodávajícího: ...........................</w:t>
      </w:r>
    </w:p>
    <w:p w:rsidR="00B157C6" w:rsidRDefault="009C7279">
      <w:r>
        <w:t>Podpis kupujícího: ...........................</w:t>
      </w:r>
    </w:p>
    <w:sectPr w:rsidR="00B157C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9C7279"/>
    <w:rsid w:val="00AA1D8D"/>
    <w:rsid w:val="00B157C6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v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v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3E1655C-0772-4C51-A93C-48C74F037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1706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Karel Janák</cp:lastModifiedBy>
  <cp:revision>2</cp:revision>
  <dcterms:created xsi:type="dcterms:W3CDTF">2013-12-23T23:15:00Z</dcterms:created>
  <dcterms:modified xsi:type="dcterms:W3CDTF">2025-08-09T05:56:00Z</dcterms:modified>
  <cp:category/>
</cp:coreProperties>
</file>